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书名：小飞狗环球旅行记  音乐治打嗝  1</w:t>
      </w:r>
    </w:p>
    <w:p>
      <w:r>
        <w:t>作者:（巴拿马）韦博乐园著；田伟华译</w:t>
      </w:r>
    </w:p>
    <w:p>
      <w:r>
        <w:t>出版社:北京:中国画报出版社,2013.09</w:t>
      </w:r>
    </w:p>
    <w:p>
      <w:r>
        <w:t>出版日期：</w:t>
      </w:r>
    </w:p>
    <w:p>
      <w:r>
        <w:t>总页数：33</w:t>
      </w:r>
    </w:p>
    <w:p>
      <w:r>
        <w:t>更多请访问教客网:www.jiaokey.com</w:t>
      </w:r>
    </w:p>
    <w:p>
      <w:r>
        <w:t>小飞狗环球旅行记  音乐治打嗝  1评论地址：https://www.jiaokey.com/book/detail/13409667.html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