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圣诞节的惊喜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圣诞节的惊喜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本书出售、求购地址：https://www.jiaokey.com/book/detail/13409628.html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圣诞节的惊喜.html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