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爱心小熊  第2季  你今天有些什么感受呢？</w:t>
      </w:r>
    </w:p>
    <w:p>
      <w:r>
        <w:rPr>
          <w:rFonts w:ascii="宋体" w:hAnsi="宋体" w:eastAsia="宋体"/>
          <w:sz w:val="24"/>
        </w:rPr>
        <w:t>（美）桑德等编文；（美）约翰逊等绘；苏梅，安琪译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爱心小熊  第2季  你今天有些什么感受呢？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（美）桑德等编文；（美）约翰逊等绘；苏梅，安琪译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本书出售、求购地址：https://www.jiaokey.com/book/detail/13409627.html</w:t>
      </w:r>
    </w:p>
    <w:p>
      <w:r>
        <w:t>更多相关图书推荐：https://www.jiaokey.com</w:t>
      </w:r>
    </w:p>
    <w:p>
      <w:r>
        <w:t>（美）桑德等编文；（美）约翰逊等绘；苏梅，安琪译 其他作品：https://www.jiaokey.com/tag/（美）桑德等编文；（美）约翰逊等绘；苏梅，安琪译.html</w:t>
      </w:r>
    </w:p>
    <w:p>
      <w:r>
        <w:t>红东师范大学出版社 出版图书：https://www.jiaokey.com/tag/红东师范大学出版社.html</w:t>
      </w:r>
    </w:p>
    <w:p>
      <w:r>
        <w:t>关键词搜索：https://www.jiaokey.com/tag/爱心小熊  第2季  你今天有些什么感受呢？.html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