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关心好朋友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关心好朋友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本书出售、求购地址：https://www.jiaokey.com/book/detail/13409625.html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关心好朋友.html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