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哎呀熊成功了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哎呀熊成功了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本书出售、求购地址：https://www.jiaokey.com/book/detail/13409624.html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红东师范大学出版社 出版图书：https://www.jiaokey.com/tag/红东师范大学出版社.html</w:t>
      </w:r>
    </w:p>
    <w:p>
      <w:r>
        <w:t>关键词搜索：https://www.jiaokey.com/tag/爱心小熊  第2季  哎呀熊成功了.html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