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爱，无处不在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爱，无处不在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本书出售、求购地址：https://www.jiaokey.com/book/detail/13409623.html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爱，无处不在.html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