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玩雪真开心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玩雪真开心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本书出售、求购地址：https://www.jiaokey.com/book/detail/13409622.html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玩雪真开心.html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