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幸运日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幸运日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本书出售、求购地址：https://www.jiaokey.com/book/detail/13409620.html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关键词搜索：https://www.jiaokey.com/tag/爱心小熊  第2季  幸运日.html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