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狄克和猫</w:t>
      </w:r>
    </w:p>
    <w:p>
      <w:r>
        <w:rPr>
          <w:rFonts w:ascii="宋体" w:hAnsi="宋体" w:eastAsia="宋体"/>
          <w:sz w:val="24"/>
        </w:rPr>
        <w:t>（英）雅各布斯原著；谢蜀芬改写；（意）高登奇绘图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狄克和猫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（英）雅各布斯原著；谢蜀芬改写；（意）高登奇绘图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本书出售、求购地址：https://www.jiaokey.com/book/detail/13409594.html</w:t>
      </w:r>
    </w:p>
    <w:p>
      <w:r>
        <w:t>更多相关图书推荐：https://www.jiaokey.com</w:t>
      </w:r>
    </w:p>
    <w:p>
      <w:r>
        <w:t>（英）雅各布斯原著；谢蜀芬改写；（意）高登奇绘图 其他作品：https://www.jiaokey.com/tag/（英）雅各布斯原著；谢蜀芬改写；（意）高登奇绘图.html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狄克和猫.html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