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巴巴妈妈盖洗衣房巴巴爸爸收麦子</w:t>
      </w:r>
    </w:p>
    <w:p>
      <w:r>
        <w:rPr>
          <w:rFonts w:ascii="宋体" w:hAnsi="宋体" w:eastAsia="宋体"/>
          <w:sz w:val="24"/>
        </w:rPr>
        <w:t>（法）缇森泰勒著；谢逢蓓译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356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356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巴巴妈妈盖洗衣房巴巴爸爸收麦子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（法）缇森泰勒著；谢逢蓓译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本书出售、求购地址：https://www.jiaokey.com/book/detail/13409583.html</w:t>
      </w:r>
    </w:p>
    <w:p>
      <w:r>
        <w:t>更多相关图书推荐：https://www.jiaokey.com</w:t>
      </w:r>
    </w:p>
    <w:p>
      <w:r>
        <w:t>（法）缇森泰勒著；谢逢蓓译 其他作品：https://www.jiaokey.com/tag/（法）缇森泰勒著；谢逢蓓译.html</w:t>
      </w:r>
    </w:p>
    <w:p>
      <w:r>
        <w:t>南宁:接力出版社,2013.08 出版图书：https://www.jiaokey.com/tag/南宁:接力出版社,2013.08.html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