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经典少年游  宋徽宗赵佶  误国的书画皇帝</w:t>
      </w:r>
    </w:p>
    <w:p>
      <w:r>
        <w:rPr>
          <w:rFonts w:ascii="宋体" w:hAnsi="宋体" w:eastAsia="宋体"/>
          <w:sz w:val="24"/>
        </w:rPr>
        <w:t>林哲璋著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经典少年游  宋徽宗赵佶  误国的书画皇帝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本书出售、求购地址：https://www.jiaokey.com/book/detail/13409576.html</w:t>
      </w:r>
    </w:p>
    <w:p>
      <w:r>
        <w:t>更多相关图书推荐：https://www.jiaokey.com</w:t>
      </w:r>
    </w:p>
    <w:p>
      <w:r>
        <w:t>林哲璋著 其他作品：https://www.jiaokey.com/tag/林哲璋著.html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关键词搜索：https://www.jiaokey.com/tag/经典少年游  宋徽宗赵佶  误国的书画皇帝.html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