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我的第一本亲子阅读心愿书  依偎故事集</w:t>
      </w:r>
    </w:p>
    <w:p>
      <w:r>
        <w:rPr>
          <w:rFonts w:ascii="宋体" w:hAnsi="宋体" w:eastAsia="宋体"/>
          <w:sz w:val="24"/>
        </w:rPr>
        <w:t>（德）凯谢著；（德）贝克绘；桑德拉译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我的第一本亲子阅读心愿书  依偎故事集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（德）凯谢著；（德）贝克绘；桑德拉译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本书出售、求购地址：https://www.jiaokey.com/book/detail/13409575.html</w:t>
      </w:r>
    </w:p>
    <w:p>
      <w:r>
        <w:t>更多相关图书推荐：https://www.jiaokey.com</w:t>
      </w:r>
    </w:p>
    <w:p>
      <w:r>
        <w:t>（德）凯谢著；（德）贝克绘；桑德拉译 其他作品：https://www.jiaokey.com/tag/（德）凯谢著；（德）贝克绘；桑德拉译.html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关键词搜索：https://www.jiaokey.com/tag/我的第一本亲子阅读心愿书  依偎故事集.html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