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怪兽大学益智游戏书  走迷宫</w:t>
      </w:r>
    </w:p>
    <w:p>
      <w:r>
        <w:rPr>
          <w:rFonts w:ascii="宋体" w:hAnsi="宋体" w:eastAsia="宋体"/>
          <w:sz w:val="24"/>
        </w:rPr>
        <w:t>人民邮电出版社编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怪兽大学益智游戏书  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人民邮电出版社编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本书出售、求购地址：https://www.jiaokey.com/book/detail/13409566.html</w:t>
      </w:r>
    </w:p>
    <w:p>
      <w:r>
        <w:t>更多相关图书推荐：https://www.jiaokey.com</w:t>
      </w:r>
    </w:p>
    <w:p>
      <w:r>
        <w:t>人民邮电出版社编 其他作品：https://www.jiaokey.com/tag/人民邮电出版社编.html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关键词搜索：https://www.jiaokey.com/tag/怪兽大学益智游戏书  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