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书名：全球建筑设计风潮  2  条形  叠式建筑</w:t>
      </w:r>
    </w:p>
    <w:p>
      <w:r>
        <w:t>作者：ThinkArchit工作室主编</w:t>
      </w:r>
    </w:p>
    <w:p>
      <w:r>
        <w:t>出版社：武汉:华中科技大学出版社,2013.11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全球建筑设计风潮  2  条形  叠式建筑 评论地址：https://www.jiaokey.com/book/detail/13409558.html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