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小公子</w:t>
      </w:r>
    </w:p>
    <w:p>
      <w:r>
        <w:t>作者：（英）伯内特原著；方素珍改写；（意）佛娜利绘图</w:t>
      </w:r>
    </w:p>
    <w:p>
      <w:r>
        <w:t>出版社：重庆：重庆出版社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小公子 评论地址：https://www.jiaokey.com/book/detail/13409549.html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