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时代学术经典  阿奎纳著作集  论万物</w:t>
      </w:r>
    </w:p>
    <w:p>
      <w:r>
        <w:rPr>
          <w:rFonts w:ascii="宋体" w:hAnsi="宋体" w:eastAsia="宋体"/>
          <w:sz w:val="24"/>
        </w:rPr>
        <w:t>（意）阿奎纳著；吕穆迪译述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时代学术经典  阿奎纳著作集  论万物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（意）阿奎纳著；吕穆迪译述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本书出售、求购地址：https://www.jiaokey.com/book/detail/13409508.html</w:t>
      </w:r>
    </w:p>
    <w:p>
      <w:r>
        <w:t>更多相关图书推荐：https://www.jiaokey.com</w:t>
      </w:r>
    </w:p>
    <w:p>
      <w:r>
        <w:t>（意）阿奎纳著；吕穆迪译述 其他作品：https://www.jiaokey.com/tag/（意）阿奎纳著；吕穆迪译述.html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关键词搜索：https://www.jiaokey.com/tag/时代学术经典  阿奎纳著作集  论万物.html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