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设计和管理最优班级实用手册</w:t>
      </w:r>
    </w:p>
    <w:p>
      <w:r>
        <w:rPr>
          <w:rFonts w:ascii="宋体" w:hAnsi="宋体" w:eastAsia="宋体"/>
          <w:sz w:val="24"/>
        </w:rPr>
        <w:t>（美）史蒂夫·斯普林格，布兰迪·亚历山大，金伯莉·伯斯安尼著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设计和管理最优班级实用手册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（美）史蒂夫·斯普林格，布兰迪·亚历山大，金伯莉·伯斯安尼著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本书出售、求购地址：https://www.jiaokey.com/book/detail/13409507.html</w:t>
      </w:r>
    </w:p>
    <w:p>
      <w:r>
        <w:t>更多相关图书推荐：https://www.jiaokey.com</w:t>
      </w:r>
    </w:p>
    <w:p>
      <w:r>
        <w:t>（美）史蒂夫·斯普林格，布兰迪·亚历山大，金伯莉·伯斯安尼著 其他作品：https://www.jiaokey.com/tag/（美）史蒂夫·斯普林格，布兰迪·亚历山大，金伯莉·伯斯安尼著.html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关键词搜索：https://www.jiaokey.com/tag/设计和管理最优班级实用手册.html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