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糖尿病饮食宜忌速查手册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糖尿病饮食宜忌速查手册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本书出售、求购地址：https://www.jiaokey.com/book/detail/13409497.html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关键词搜索：https://www.jiaokey.com/tag/糖尿病饮食宜忌速查手册.html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