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重构中的功能叙事  意识形态概念变迁及其实践意蕴研究</w:t>
      </w:r>
    </w:p>
    <w:p>
      <w:r>
        <w:rPr>
          <w:rFonts w:ascii="宋体" w:hAnsi="宋体" w:eastAsia="宋体"/>
          <w:sz w:val="24"/>
        </w:rPr>
        <w:t>戈士国著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重构中的功能叙事  意识形态概念变迁及其实践意蕴研究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本书出售、求购地址：https://www.jiaokey.com/book/detail/13409483.html</w:t>
      </w:r>
    </w:p>
    <w:p>
      <w:r>
        <w:t>更多相关图书推荐：https://www.jiaokey.com</w:t>
      </w:r>
    </w:p>
    <w:p>
      <w:r>
        <w:t>戈士国著 其他作品：https://www.jiaokey.com/tag/戈士国著.html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关键词搜索：https://www.jiaokey.com/tag/重构中的功能叙事  意识形态概念变迁及其实践意蕴研究.html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