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中小企业经营与风险管理实务</w:t>
      </w:r>
    </w:p>
    <w:p>
      <w:r>
        <w:rPr>
          <w:rFonts w:ascii="宋体" w:hAnsi="宋体" w:eastAsia="宋体"/>
          <w:sz w:val="24"/>
        </w:rPr>
        <w:t>高立法，宋方红，王士民主编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9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中小企业经营与风险管理实务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高立法，宋方红，王士民主编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中小企业-企业经营管理-风险管理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本书出售、求购地址：https://www.jiaokey.com/book/detail/13409482.html</w:t>
      </w:r>
    </w:p>
    <w:p>
      <w:r>
        <w:t>更多相关图书推荐：https://www.jiaokey.com</w:t>
      </w:r>
    </w:p>
    <w:p>
      <w:r>
        <w:t>高立法，宋方红，王士民主编 其他作品：https://www.jiaokey.com/tag/高立法，宋方红，王士民主编.html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关键词搜索：https://www.jiaokey.com/tag/中小企业-企业经营管理-风险管理.html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