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陈式太极拳初学入门  1路83式  细节分解教与学</w:t>
      </w:r>
    </w:p>
    <w:p>
      <w:r>
        <w:rPr>
          <w:rFonts w:ascii="宋体" w:hAnsi="宋体" w:eastAsia="宋体"/>
          <w:sz w:val="24"/>
        </w:rPr>
        <w:t>李觉民著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陈式太极拳初学入门  1路83式  细节分解教与学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本书出售、求购地址：https://www.jiaokey.com/book/detail/13409474.html</w:t>
      </w:r>
    </w:p>
    <w:p>
      <w:r>
        <w:t>更多相关图书推荐：https://www.jiaokey.com</w:t>
      </w:r>
    </w:p>
    <w:p>
      <w:r>
        <w:t>李觉民著 其他作品：https://www.jiaokey.com/tag/李觉民著.html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关键词搜索：https://www.jiaokey.com/tag/陈式太极拳初学入门  1路83式  细节分解教与学.html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