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我们一路都忘了哭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我们一路都忘了哭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本书出售、求购地址：https://www.jiaokey.com/book/detail/13409447.html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关键词搜索：https://www.jiaokey.com/tag/我们一路都忘了哭.html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