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中华人生智慧经典  了凡四训</w:t>
      </w:r>
    </w:p>
    <w:p>
      <w:r>
        <w:rPr>
          <w:rFonts w:ascii="宋体" w:hAnsi="宋体" w:eastAsia="宋体"/>
          <w:sz w:val="24"/>
        </w:rPr>
        <w:t>（明）袁了凡撰；尚荣，徐敏，赵锐评注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中华人生智慧经典  了凡四训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（明）袁了凡撰；尚荣，徐敏，赵锐评注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本书出售、求购地址：https://www.jiaokey.com/book/detail/13409437.html</w:t>
      </w:r>
    </w:p>
    <w:p>
      <w:r>
        <w:t>更多相关图书推荐：https://www.jiaokey.com</w:t>
      </w:r>
    </w:p>
    <w:p>
      <w:r>
        <w:t>（明）袁了凡撰；尚荣，徐敏，赵锐评注 其他作品：https://www.jiaokey.com/tag/（明）袁了凡撰；尚荣，徐敏，赵锐评注.html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关键词搜索：https://www.jiaokey.com/tag/中华人生智慧经典  了凡四训.html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