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雨水园  园林景观设计中雨水资源的可持续利用与管理</w:t>
      </w:r>
    </w:p>
    <w:p>
      <w:r>
        <w:rPr>
          <w:rFonts w:ascii="宋体" w:hAnsi="宋体" w:eastAsia="宋体"/>
          <w:sz w:val="24"/>
        </w:rPr>
        <w:t>（英）邓尼特等著；孔晓强译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雨水园  园林景观设计中雨水资源的可持续利用与管理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（英）邓尼特等著；孔晓强译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本书出售、求购地址：https://www.jiaokey.com/book/detail/13409430.html</w:t>
      </w:r>
    </w:p>
    <w:p>
      <w:r>
        <w:t>更多相关图书推荐：https://www.jiaokey.com</w:t>
      </w:r>
    </w:p>
    <w:p>
      <w:r>
        <w:t>（英）邓尼特等著；孔晓强译 其他作品：https://www.jiaokey.com/tag/（英）邓尼特等著；孔晓强译.html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关键词搜索：https://www.jiaokey.com/tag/雨水园  园林景观设计中雨水资源的可持续利用与管理.html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