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作者：司马迁著；子白改写</w:t>
      </w:r>
    </w:p>
    <w:p>
      <w:r>
        <w:t>出版社：北京:中国致公出版社,2013.06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史记故事 评论地址：https://www.jiaokey.com/book/detail/13409393.html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