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沉香如屑  上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沉香如屑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本书出售、求购地址：https://www.jiaokey.com/book/detail/13409386.html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南昌:百花洲文艺出版社,2013.09 出版图书：https://www.jiaokey.com/tag/南昌:百花洲文艺出版社,2013.09.html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