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书名：老妈你真烦  唠叨老妈的碎碎念</w:t>
      </w:r>
    </w:p>
    <w:p>
      <w:r>
        <w:t>作者：赵静著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老妈你真烦  唠叨老妈的碎碎念 评论地址：https://www.jiaokey.com/book/detail/13409369.html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