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  24  血光魔影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  24  血光魔影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本书出售、求购地址：https://www.jiaokey.com/book/detail/13409367.html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关键词搜索：https://www.jiaokey.com/tag/凡人修仙传  24  血光魔影.html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