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天众龙众  乾达婆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天众龙众  乾达婆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本书出售、求购地址：https://www.jiaokey.com/book/detail/13409359.html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关键词搜索：https://www.jiaokey.com/tag/天众龙众  乾达婆.html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