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服装去渍与洗熨技术丛书  服装水洗技术与设备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服装去渍与洗熨技术丛书  服装水洗技术与设备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本书出售、求购地址：https://www.jiaokey.com/book/detail/13409353.html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关键词搜索：https://www.jiaokey.com/tag/服装去渍与洗熨技术丛书  服装水洗技术与设备.html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