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手绘POP宝典  插图与海报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手绘POP宝典  插图与海报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本书出售、求购地址：https://www.jiaokey.com/book/detail/13409340.html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手绘POP宝典  插图与海报.html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