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地方高校可持续发展机制研究</w:t>
      </w:r>
    </w:p>
    <w:p>
      <w:r>
        <w:rPr>
          <w:rFonts w:ascii="宋体" w:hAnsi="宋体" w:eastAsia="宋体"/>
          <w:sz w:val="24"/>
        </w:rPr>
        <w:t>梅友松，张志良，周艳华著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地方高校可持续发展机制研究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梅友松，张志良，周艳华著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本书出售、求购地址：https://www.jiaokey.com/book/detail/13409320.html</w:t>
      </w:r>
    </w:p>
    <w:p>
      <w:r>
        <w:t>更多相关图书推荐：https://www.jiaokey.com</w:t>
      </w:r>
    </w:p>
    <w:p>
      <w:r>
        <w:t>梅友松，张志良，周艳华著 其他作品：https://www.jiaokey.com/tag/梅友松，张志良，周艳华著.html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关键词搜索：https://www.jiaokey.com/tag/地方高校可持续发展机制研究.html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