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“城镇化与社会变革”丛书  中外都市圈与中小城市发展</w:t>
      </w:r>
    </w:p>
    <w:p>
      <w:r>
        <w:rPr>
          <w:rFonts w:ascii="宋体" w:hAnsi="宋体" w:eastAsia="宋体"/>
          <w:sz w:val="24"/>
        </w:rPr>
        <w:t>冯奎，郑明媚著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“城镇化与社会变革”丛书  中外都市圈与中小城市发展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冯奎，郑明媚著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本书出售、求购地址：https://www.jiaokey.com/book/detail/13409316.html</w:t>
      </w:r>
    </w:p>
    <w:p>
      <w:r>
        <w:t>更多相关图书推荐：https://www.jiaokey.com</w:t>
      </w:r>
    </w:p>
    <w:p>
      <w:r>
        <w:t>冯奎，郑明媚著 其他作品：https://www.jiaokey.com/tag/冯奎，郑明媚著.html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关键词搜索：https://www.jiaokey.com/tag/“城镇化与社会变革”丛书  中外都市圈与中小城市发展.html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