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公司风险偏好和管理层激励合同的设计</w:t>
      </w:r>
    </w:p>
    <w:p>
      <w:r>
        <w:rPr>
          <w:rFonts w:ascii="宋体" w:hAnsi="宋体" w:eastAsia="宋体"/>
          <w:sz w:val="24"/>
        </w:rPr>
        <w:t>步丹璐著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公司风险偏好和管理层激励合同的设计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步丹璐著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本书出售、求购地址：https://www.jiaokey.com/book/detail/13409315.html</w:t>
      </w:r>
    </w:p>
    <w:p>
      <w:r>
        <w:t>更多相关图书推荐：https://www.jiaokey.com</w:t>
      </w:r>
    </w:p>
    <w:p>
      <w:r>
        <w:t>步丹璐著 其他作品：https://www.jiaokey.com/tag/步丹璐著.html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关键词搜索：https://www.jiaokey.com/tag/公司风险偏好和管理层激励合同的设计.html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