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书名：格调家居  素色风</w:t>
      </w:r>
    </w:p>
    <w:p>
      <w:r>
        <w:t>作者：北京古典博图文化传播有限公司编</w:t>
      </w:r>
    </w:p>
    <w:p>
      <w:r>
        <w:t>出版社：福州：福建科学技术出版社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格调家居  素色风 评论地址：https://www.jiaokey.com/book/detail/13409311.html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