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书名：最详尽的冷冻保存教科书</w:t>
      </w:r>
    </w:p>
    <w:p>
      <w:r>
        <w:t>作者：（日）吉田瑞子著；闫凤敏译</w:t>
      </w:r>
    </w:p>
    <w:p>
      <w:r>
        <w:t>出版社：沈阳:辽宁科学技术出版社,2013.10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最详尽的冷冻保存教科书 评论地址：https://www.jiaokey.com/book/detail/13409276.html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