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淡定的女人最幸福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本书出售、求购地址：https://www.jiaokey.com/book/detail/13409268.html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关键词搜索：https://www.jiaokey.com/tag/淡定的女人最幸福.html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