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民国第一家党  陈氏家族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民国第一家党  陈氏家族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本书出售、求购地址：https://www.jiaokey.com/book/detail/13409210.html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关键词搜索：https://www.jiaokey.com/tag/民国第一家党  陈氏家族.html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