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书名：公务员招考高端培训系列教材  2014面试全方位训练技法  国考省考通用版</w:t>
      </w:r>
    </w:p>
    <w:p>
      <w:r>
        <w:t>作者：刘汉民，杨松编著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总页数：136</w:t>
      </w:r>
    </w:p>
    <w:p>
      <w:r>
        <w:t>更多请访问教客网: www.jiaokey.com</w:t>
      </w:r>
    </w:p>
    <w:p>
      <w:r>
        <w:t>公务员招考高端培训系列教材  2014面试全方位训练技法  国考省考通用版 评论地址：https://www.jiaokey.com/book/detail/13409206.html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