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书名：狼王传奇</w:t>
      </w:r>
    </w:p>
    <w:p>
      <w:r>
        <w:t>作者：（加）欧内斯特·汤普森·西顿著；紫娟彍译</w:t>
      </w:r>
    </w:p>
    <w:p>
      <w:r>
        <w:t>出版社：成都:天地出版社,2013.09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狼王传奇 评论地址：https://www.jiaokey.com/book/detail/13409199.html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