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  穿梭时空，倾听智者间的对话</w:t>
      </w:r>
    </w:p>
    <w:p>
      <w:r>
        <w:rPr>
          <w:rFonts w:ascii="宋体" w:hAnsi="宋体" w:eastAsia="宋体"/>
          <w:sz w:val="24"/>
        </w:rPr>
        <w:t>（德）爱克曼著；李华编译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  穿梭时空，倾听智者间的对话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（德）爱克曼著；李华编译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本书出售、求购地址：https://www.jiaokey.com/book/detail/13409198.html</w:t>
      </w:r>
    </w:p>
    <w:p>
      <w:r>
        <w:t>更多相关图书推荐：https://www.jiaokey.com</w:t>
      </w:r>
    </w:p>
    <w:p>
      <w:r>
        <w:t>（德）爱克曼著；李华编译 其他作品：https://www.jiaokey.com/tag/（德）爱克曼著；李华编译.html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关键词搜索：https://www.jiaokey.com/tag/歌德谈话录  穿梭时空，倾听智者间的对话.html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