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书名：餐厅菜肴家常做系列  餐厅热卖凉菜家常做</w:t>
      </w:r>
    </w:p>
    <w:p>
      <w:r>
        <w:t>作者：董国成主编</w:t>
      </w:r>
    </w:p>
    <w:p>
      <w:r>
        <w:t>出版社：北京：中国纺织出版社</w:t>
      </w:r>
    </w:p>
    <w:p>
      <w:r>
        <w:t>出版日期：2013.06</w:t>
      </w:r>
    </w:p>
    <w:p>
      <w:r>
        <w:t>总页数：128</w:t>
      </w:r>
    </w:p>
    <w:p>
      <w:r>
        <w:t>更多请访问教客网: www.jiaokey.com</w:t>
      </w:r>
    </w:p>
    <w:p>
      <w:r>
        <w:t>餐厅菜肴家常做系列  餐厅热卖凉菜家常做 评论地址：https://www.jiaokey.com/book/detail/13409190.html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