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书名：医患互动话题丛书  脂肪肝</w:t>
      </w:r>
    </w:p>
    <w:p>
      <w:r>
        <w:t>作者：林宁，时皎皎，邓娟主编</w:t>
      </w:r>
    </w:p>
    <w:p>
      <w:r>
        <w:t>出版社：北京:军事医学科学出版社,2013.09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医患互动话题丛书  脂肪肝 评论地址：https://www.jiaokey.com/book/detail/13409186.html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