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曹雪芹家族兴衰史  大清织造  上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曹雪芹家族兴衰史  大清织造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本书出售、求购地址：https://www.jiaokey.com/book/detail/13409137.html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关键词搜索：https://www.jiaokey.com/tag/曹雪芹家族兴衰史  大清织造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