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善文化唯美绘本  2  温暖的白棉被</w:t>
      </w:r>
    </w:p>
    <w:p>
      <w:r>
        <w:rPr>
          <w:rFonts w:ascii="宋体" w:hAnsi="宋体" w:eastAsia="宋体"/>
          <w:sz w:val="24"/>
        </w:rPr>
        <w:t>夏烈主编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善文化唯美绘本  2  温暖的白棉被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漫画-作品集-中国-现代-散文集-当代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本书出售、求购地址：https://www.jiaokey.com/book/detail/13409120.html</w:t>
      </w:r>
    </w:p>
    <w:p>
      <w:r>
        <w:t>更多相关图书推荐：https://www.jiaokey.com</w:t>
      </w:r>
    </w:p>
    <w:p>
      <w:r>
        <w:t>夏烈主编 其他作品：https://www.jiaokey.com/tag/夏烈主编.html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关键词搜索：https://www.jiaokey.com/tag/漫画-作品集-中国-现代-散文集-当代.html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