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步轻尘  3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步轻尘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本书出售、求购地址：https://www.jiaokey.com/book/detail/13409114.html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关键词搜索：https://www.jiaokey.com/tag/步轻尘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