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安全生产事故调查与案例分析</w:t>
      </w:r>
    </w:p>
    <w:p>
      <w:r>
        <w:rPr>
          <w:rFonts w:ascii="宋体" w:hAnsi="宋体" w:eastAsia="宋体"/>
          <w:sz w:val="24"/>
        </w:rPr>
        <w:t>吕淑然，王建国编著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安全生产事故调查与案例分析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吕淑然，王建国编著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本书出售、求购地址：https://www.jiaokey.com/book/detail/13409075.html</w:t>
      </w:r>
    </w:p>
    <w:p>
      <w:r>
        <w:t>更多相关图书推荐：https://www.jiaokey.com</w:t>
      </w:r>
    </w:p>
    <w:p>
      <w:r>
        <w:t>吕淑然，王建国编著 其他作品：https://www.jiaokey.com/tag/吕淑然，王建国编著.html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关键词搜索：https://www.jiaokey.com/tag/安全生产事故调查与案例分析.html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