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护士执业资格考试同步练习及解析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护士执业资格考试同步练习及解析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本书出售、求购地址：https://www.jiaokey.com/book/detail/13409070.html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关键词搜索：https://www.jiaokey.com/tag/护士执业资格考试同步练习及解析.html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