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书名：江苏城乡建设30年旧貌新颜说变迁</w:t>
      </w:r>
    </w:p>
    <w:p>
      <w:r>
        <w:t>作者：周岚，江里程主编</w:t>
      </w:r>
    </w:p>
    <w:p>
      <w:r>
        <w:t>出版社：江苏省建设厅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江苏城乡建设30年旧貌新颜说变迁 评论地址：https://www.jiaokey.com/book/detail/13409028.html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