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书名：全国二级建造师执业资格考试丛书  综合知识和能力考试复习指南</w:t>
      </w:r>
    </w:p>
    <w:p>
      <w:r>
        <w:t>作者:高荣，吴好汉，张晓芳编著</w:t>
      </w:r>
    </w:p>
    <w:p>
      <w:r>
        <w:t>出版社:天津：天津科学技术出版社</w:t>
      </w:r>
    </w:p>
    <w:p>
      <w:r>
        <w:t>出版日期：2005.08</w:t>
      </w:r>
    </w:p>
    <w:p>
      <w:r>
        <w:t>总页数：328</w:t>
      </w:r>
    </w:p>
    <w:p>
      <w:r>
        <w:t>更多请访问教客网:www.jiaokey.com</w:t>
      </w:r>
    </w:p>
    <w:p>
      <w:r>
        <w:t>全国二级建造师执业资格考试丛书  综合知识和能力考试复习指南评论地址：https://www.jiaokey.com/book/detail/13408995.html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